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black cat    </w:t>
      </w:r>
      <w:r>
        <w:t xml:space="preserve">   candy    </w:t>
      </w:r>
      <w:r>
        <w:t xml:space="preserve">   costume    </w:t>
      </w:r>
      <w:r>
        <w:t xml:space="preserve">   goblin    </w:t>
      </w:r>
      <w:r>
        <w:t xml:space="preserve">   Halloween    </w:t>
      </w:r>
      <w:r>
        <w:t xml:space="preserve">   hocus-pocus    </w:t>
      </w:r>
      <w:r>
        <w:t xml:space="preserve">   horrify    </w:t>
      </w:r>
      <w:r>
        <w:t xml:space="preserve">   howl    </w:t>
      </w:r>
      <w:r>
        <w:t xml:space="preserve">   jack o' lantern    </w:t>
      </w:r>
      <w:r>
        <w:t xml:space="preserve">   mask    </w:t>
      </w:r>
      <w:r>
        <w:t xml:space="preserve">   party    </w:t>
      </w:r>
      <w:r>
        <w:t xml:space="preserve">   scared    </w:t>
      </w:r>
      <w:r>
        <w:t xml:space="preserve">   trickortreat    </w:t>
      </w:r>
      <w:r>
        <w:t xml:space="preserve">   vampire    </w:t>
      </w:r>
      <w:r>
        <w:t xml:space="preserve">   walk    </w:t>
      </w:r>
      <w:r>
        <w:t xml:space="preserve">   werewolf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2021-10-11T08:30:18Z</dcterms:created>
  <dcterms:modified xsi:type="dcterms:W3CDTF">2021-10-11T08:30:18Z</dcterms:modified>
</cp:coreProperties>
</file>