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black hat    </w:t>
      </w:r>
      <w:r>
        <w:t xml:space="preserve">   werewolf    </w:t>
      </w:r>
      <w:r>
        <w:t xml:space="preserve">   skeleton    </w:t>
      </w:r>
      <w:r>
        <w:t xml:space="preserve">   mummies    </w:t>
      </w:r>
      <w:r>
        <w:t xml:space="preserve">   zombie    </w:t>
      </w:r>
      <w:r>
        <w:t xml:space="preserve">   hocus pocus    </w:t>
      </w:r>
      <w:r>
        <w:t xml:space="preserve">   boo    </w:t>
      </w:r>
      <w:r>
        <w:t xml:space="preserve">   boogieman    </w:t>
      </w:r>
      <w:r>
        <w:t xml:space="preserve">   full moon    </w:t>
      </w:r>
      <w:r>
        <w:t xml:space="preserve">   witches    </w:t>
      </w:r>
      <w:r>
        <w:t xml:space="preserve">   jack-o-lantern    </w:t>
      </w:r>
      <w:r>
        <w:t xml:space="preserve">   pumpkin    </w:t>
      </w:r>
      <w:r>
        <w:t xml:space="preserve">   trick or treat    </w:t>
      </w:r>
      <w:r>
        <w:t xml:space="preserve">   candy corn    </w:t>
      </w:r>
      <w:r>
        <w:t xml:space="preserve">   black    </w:t>
      </w:r>
      <w:r>
        <w:t xml:space="preserve">   orange    </w:t>
      </w:r>
      <w:r>
        <w:t xml:space="preserve">   treats    </w:t>
      </w:r>
      <w:r>
        <w:t xml:space="preserve">   costume    </w:t>
      </w:r>
      <w:r>
        <w:t xml:space="preserve">   goblin    </w:t>
      </w:r>
      <w:r>
        <w:t xml:space="preserve">   frankenstein    </w:t>
      </w:r>
      <w:r>
        <w:t xml:space="preserve">   scary    </w:t>
      </w:r>
      <w:r>
        <w:t xml:space="preserve">   haunted house    </w:t>
      </w:r>
      <w:r>
        <w:t xml:space="preserve">   monster    </w:t>
      </w:r>
      <w:r>
        <w:t xml:space="preserve">   ghosts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2021-10-11T08:30:23Z</dcterms:created>
  <dcterms:modified xsi:type="dcterms:W3CDTF">2021-10-11T08:30:23Z</dcterms:modified>
</cp:coreProperties>
</file>