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Blood    </w:t>
      </w:r>
      <w:r>
        <w:t xml:space="preserve">   Candy    </w:t>
      </w:r>
      <w:r>
        <w:t xml:space="preserve">   Candy Apple    </w:t>
      </w:r>
      <w:r>
        <w:t xml:space="preserve">   Candy Corn    </w:t>
      </w:r>
      <w:r>
        <w:t xml:space="preserve">   Cat    </w:t>
      </w:r>
      <w:r>
        <w:t xml:space="preserve">   Costume    </w:t>
      </w:r>
      <w:r>
        <w:t xml:space="preserve">   Frankenstein    </w:t>
      </w:r>
      <w:r>
        <w:t xml:space="preserve">   Ghost    </w:t>
      </w:r>
      <w:r>
        <w:t xml:space="preserve">   Goblin    </w:t>
      </w:r>
      <w:r>
        <w:t xml:space="preserve">   Grave    </w:t>
      </w:r>
      <w:r>
        <w:t xml:space="preserve">   Haunted House    </w:t>
      </w:r>
      <w:r>
        <w:t xml:space="preserve">   Hocus Pocus    </w:t>
      </w:r>
      <w:r>
        <w:t xml:space="preserve">   Pumpkin    </w:t>
      </w:r>
      <w:r>
        <w:t xml:space="preserve">   Skeleton    </w:t>
      </w:r>
      <w:r>
        <w:t xml:space="preserve">   Spider    </w:t>
      </w:r>
      <w:r>
        <w:t xml:space="preserve">   Spooky    </w:t>
      </w:r>
      <w:r>
        <w:t xml:space="preserve">   Trick or Treat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2021-10-11T08:30:31Z</dcterms:created>
  <dcterms:modified xsi:type="dcterms:W3CDTF">2021-10-11T08:30:31Z</dcterms:modified>
</cp:coreProperties>
</file>