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At Devonport 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ghoul    </w:t>
      </w:r>
      <w:r>
        <w:t xml:space="preserve">   fangs    </w:t>
      </w:r>
      <w:r>
        <w:t xml:space="preserve">   beast    </w:t>
      </w:r>
      <w:r>
        <w:t xml:space="preserve">   moonlight    </w:t>
      </w:r>
      <w:r>
        <w:t xml:space="preserve">   horror    </w:t>
      </w:r>
      <w:r>
        <w:t xml:space="preserve">   terror    </w:t>
      </w:r>
      <w:r>
        <w:t xml:space="preserve">   bat    </w:t>
      </w:r>
      <w:r>
        <w:t xml:space="preserve">   scream    </w:t>
      </w:r>
      <w:r>
        <w:t xml:space="preserve">   exorcise    </w:t>
      </w:r>
      <w:r>
        <w:t xml:space="preserve">   darkness    </w:t>
      </w:r>
      <w:r>
        <w:t xml:space="preserve">   spooky    </w:t>
      </w:r>
      <w:r>
        <w:t xml:space="preserve">   dracula    </w:t>
      </w:r>
      <w:r>
        <w:t xml:space="preserve">   tombstone    </w:t>
      </w:r>
      <w:r>
        <w:t xml:space="preserve">   spirits    </w:t>
      </w:r>
      <w:r>
        <w:t xml:space="preserve">   skeleton    </w:t>
      </w:r>
      <w:r>
        <w:t xml:space="preserve">   treat    </w:t>
      </w:r>
      <w:r>
        <w:t xml:space="preserve">   trick    </w:t>
      </w:r>
      <w:r>
        <w:t xml:space="preserve">   monster    </w:t>
      </w:r>
      <w:r>
        <w:t xml:space="preserve">   vampire    </w:t>
      </w:r>
      <w:r>
        <w:t xml:space="preserve">   blood    </w:t>
      </w:r>
      <w:r>
        <w:t xml:space="preserve">   lantern    </w:t>
      </w:r>
      <w:r>
        <w:t xml:space="preserve">   pumpkin    </w:t>
      </w:r>
      <w:r>
        <w:t xml:space="preserve">   ghost    </w:t>
      </w:r>
      <w:r>
        <w:t xml:space="preserve">   tremble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At Devonport Views</dc:title>
  <dcterms:created xsi:type="dcterms:W3CDTF">2021-10-11T08:31:51Z</dcterms:created>
  <dcterms:modified xsi:type="dcterms:W3CDTF">2021-10-11T08:31:51Z</dcterms:modified>
</cp:coreProperties>
</file>