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Halloween! Can you unscramble the words?</w:t>
      </w:r>
    </w:p>
    <w:p>
      <w:pPr>
        <w:pStyle w:val="Questions"/>
      </w:pPr>
      <w:r>
        <w:t xml:space="preserve">1. SEIDPR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EPAIRMV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UMYMM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TSSGHO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CIHWT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NISFARTNKENE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CTIKR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NOIBLG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OMUCSET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AOTLEJRCNAKN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ATSB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TARET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NDAYC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ENKLTOES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MPUKPIN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Halloween! Can you unscramble the words?</dc:title>
  <dcterms:created xsi:type="dcterms:W3CDTF">2021-10-11T08:33:43Z</dcterms:created>
  <dcterms:modified xsi:type="dcterms:W3CDTF">2021-10-11T08:33:43Z</dcterms:modified>
</cp:coreProperties>
</file>