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Chills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Glen in the first 1984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Nightmare on Elm Street 3:_____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1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9, 10 never _____ again!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month to harvest pumpkins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7, 8 gonna _____ ____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Screenwriter and director Wes Craven kicked habit before writing the nightmare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Sisters in 7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”1,2 ______ coming for you...”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Voice featured in 17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3, 4 better lock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Micheals Jackson’s 1982 hit made into a motion picture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1993 film about three witchy sisters (2wrds)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5, 6 grab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Smith rapped about Krueger in 1988’s Nightmare on My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Goodies handed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Jason to Freddy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Chills</dc:title>
  <dcterms:created xsi:type="dcterms:W3CDTF">2021-10-11T08:31:47Z</dcterms:created>
  <dcterms:modified xsi:type="dcterms:W3CDTF">2021-10-11T08:31:47Z</dcterms:modified>
</cp:coreProperties>
</file>