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Costumes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black with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 guy with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Sucks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Solves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sidekick is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Plutos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an eye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Buzz light years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 a broom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Costumes</dc:title>
  <dcterms:created xsi:type="dcterms:W3CDTF">2021-10-11T08:31:30Z</dcterms:created>
  <dcterms:modified xsi:type="dcterms:W3CDTF">2021-10-11T08:31:30Z</dcterms:modified>
</cp:coreProperties>
</file>