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Costumes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Batman    </w:t>
      </w:r>
      <w:r>
        <w:t xml:space="preserve">   Bear    </w:t>
      </w:r>
      <w:r>
        <w:t xml:space="preserve">   Bee    </w:t>
      </w:r>
      <w:r>
        <w:t xml:space="preserve">   Carebear    </w:t>
      </w:r>
      <w:r>
        <w:t xml:space="preserve">   Cat    </w:t>
      </w:r>
      <w:r>
        <w:t xml:space="preserve">   Chase    </w:t>
      </w:r>
      <w:r>
        <w:t xml:space="preserve">   Clown    </w:t>
      </w:r>
      <w:r>
        <w:t xml:space="preserve">   Cop    </w:t>
      </w:r>
      <w:r>
        <w:t xml:space="preserve">   Cow    </w:t>
      </w:r>
      <w:r>
        <w:t xml:space="preserve">   Crayon    </w:t>
      </w:r>
      <w:r>
        <w:t xml:space="preserve">   Dorthy    </w:t>
      </w:r>
      <w:r>
        <w:t xml:space="preserve">   Emoji    </w:t>
      </w:r>
      <w:r>
        <w:t xml:space="preserve">   Everest    </w:t>
      </w:r>
      <w:r>
        <w:t xml:space="preserve">   Fish    </w:t>
      </w:r>
      <w:r>
        <w:t xml:space="preserve">   Goth    </w:t>
      </w:r>
      <w:r>
        <w:t xml:space="preserve">   Halloween Costumes    </w:t>
      </w:r>
      <w:r>
        <w:t xml:space="preserve">   Hotdog    </w:t>
      </w:r>
      <w:r>
        <w:t xml:space="preserve">   Lady Bug    </w:t>
      </w:r>
      <w:r>
        <w:t xml:space="preserve">   Mario    </w:t>
      </w:r>
      <w:r>
        <w:t xml:space="preserve">   Marshell    </w:t>
      </w:r>
      <w:r>
        <w:t xml:space="preserve">   Mickey Mouse    </w:t>
      </w:r>
      <w:r>
        <w:t xml:space="preserve">   Minion    </w:t>
      </w:r>
      <w:r>
        <w:t xml:space="preserve">   Minnie Mouse    </w:t>
      </w:r>
      <w:r>
        <w:t xml:space="preserve">   Nerd    </w:t>
      </w:r>
      <w:r>
        <w:t xml:space="preserve">   Ninja    </w:t>
      </w:r>
      <w:r>
        <w:t xml:space="preserve">   Orange    </w:t>
      </w:r>
      <w:r>
        <w:t xml:space="preserve">   Pig    </w:t>
      </w:r>
      <w:r>
        <w:t xml:space="preserve">   Pumpkin    </w:t>
      </w:r>
      <w:r>
        <w:t xml:space="preserve">   Queen Of Hearts    </w:t>
      </w:r>
      <w:r>
        <w:t xml:space="preserve">   Rocky    </w:t>
      </w:r>
      <w:r>
        <w:t xml:space="preserve">   Rubble    </w:t>
      </w:r>
      <w:r>
        <w:t xml:space="preserve">   Ryder    </w:t>
      </w:r>
      <w:r>
        <w:t xml:space="preserve">   Skye    </w:t>
      </w:r>
      <w:r>
        <w:t xml:space="preserve">   Snowman    </w:t>
      </w:r>
      <w:r>
        <w:t xml:space="preserve">   Spiderman    </w:t>
      </w:r>
      <w:r>
        <w:t xml:space="preserve">   Vampire    </w:t>
      </w:r>
      <w:r>
        <w:t xml:space="preserve">   Where's Waldo    </w:t>
      </w:r>
      <w:r>
        <w:t xml:space="preserve">   Witch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Costumes</dc:title>
  <dcterms:created xsi:type="dcterms:W3CDTF">2021-10-11T08:30:38Z</dcterms:created>
  <dcterms:modified xsi:type="dcterms:W3CDTF">2021-10-11T08:30:38Z</dcterms:modified>
</cp:coreProperties>
</file>