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Creatures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Halloween monster died in Sleepy Hollow and rides around usually with a 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Witches can transform into this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true zombies ate not brains( specifically) but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crop grows only in the autumn and symbolizes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halloween monster is common in romance genre.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Religious people think of Halloween an the ________'s birthday/holiday, therefore they choose not to celebrate the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recognizable Halloween figure is part of a phrase used to descirbe having secrets from the past that the person doesn't want other people to know about.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 Dracula was named after Vlad Dracula who was born in this village in Romania.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rich Halloween monster resembles royalty and was called a _________ when he was still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Parents would normally tell naughty children to behave otherwise the ___________ will get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accused of witchcraft during the Salem Witch Trials were executede by hanging in the state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you do not say 3 times in the mirror.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Halloween is All _______ 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Halloween monster of the Halloween legends is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scientist who created Frankenstien was Dr.________Frankenstein.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Creatures Trivia</dc:title>
  <dcterms:created xsi:type="dcterms:W3CDTF">2021-10-11T08:31:32Z</dcterms:created>
  <dcterms:modified xsi:type="dcterms:W3CDTF">2021-10-11T08:31:32Z</dcterms:modified>
</cp:coreProperties>
</file>