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effrayant(e)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griffes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taches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pointu (e)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nombril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museau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mostre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tordu(e)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velu(e)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poilu (e)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queue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cornes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coupant(e)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flou(e)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 </dc:title>
  <dcterms:created xsi:type="dcterms:W3CDTF">2021-10-11T08:32:11Z</dcterms:created>
  <dcterms:modified xsi:type="dcterms:W3CDTF">2021-10-11T08:32:11Z</dcterms:modified>
</cp:coreProperties>
</file>