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Children's Halloween television favorite, 5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Mystery solving canine,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 Count Dracula actor,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2010 Wes Craven slasher, 5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Witch Wok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 decorative symbol of the harvest.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Novelist who first penned the line "It was a dark and stormy night..." circa 1830, 4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for concealed identities.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Pumpkin genus.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Celtic celebration of the end of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White's downfall, 2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phantom.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 Crossword</dc:title>
  <dcterms:created xsi:type="dcterms:W3CDTF">2021-10-11T08:30:29Z</dcterms:created>
  <dcterms:modified xsi:type="dcterms:W3CDTF">2021-10-11T08:30:29Z</dcterms:modified>
</cp:coreProperties>
</file>