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Hallowe'en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becomes a Hallowe'en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fellow scares away the black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Beware, or the wicked witch will cast her _________ on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of a dead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magic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Inhabited by ghosts.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eight-legged spinner.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bony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has magic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covers your face on Hallowe'en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Trick-or-__________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rides on a broom.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disguise.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Crossword</dc:title>
  <dcterms:created xsi:type="dcterms:W3CDTF">2021-10-11T08:29:59Z</dcterms:created>
  <dcterms:modified xsi:type="dcterms:W3CDTF">2021-10-11T08:29:59Z</dcterms:modified>
</cp:coreProperties>
</file>