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house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a dark foggy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Wakes you in the dead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fear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Halloween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 as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Bones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Holiday on October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in a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Flys through the night on all Hallows 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Witch's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kids fun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to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resting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Spun to catch and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Resides in a cornfield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hanging in my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collects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 of trick or 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Halloween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2021-10-11T08:31:25Z</dcterms:created>
  <dcterms:modified xsi:type="dcterms:W3CDTF">2021-10-11T08:31:25Z</dcterms:modified>
</cp:coreProperties>
</file>