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Team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play Quidditch a match with this magical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Ichabod Crane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Carved from pumpkins usually has a scary face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Hollered when someone is 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Lucifer and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Spirit that can scare you in an old creepy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season after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Orange, yellow and white hard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2016 bones in the human body make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in October where people dress up and eat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Maze with scares around every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1999 Brendan Fraser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upon a midnight dreary, while I pondered, weak and weary,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sleeps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people are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Who?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Monster that makes potions and cast spells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Creature that causes bad luck if it crosses your path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</dc:title>
  <dcterms:created xsi:type="dcterms:W3CDTF">2021-10-11T08:31:27Z</dcterms:created>
  <dcterms:modified xsi:type="dcterms:W3CDTF">2021-10-11T08:31:27Z</dcterms:modified>
</cp:coreProperties>
</file>