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Wears a pointy hat and rides a 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drank apple _____ to stay 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picked in an orchard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rises from the dead and eats human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season of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costume of human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go here with my friends to get scared!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treat in trick or treating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white, orange, and yellow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____ the pumpkin.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says "boo!"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spookiest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for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wear this on Oct. 31st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round and orange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2021-10-11T08:31:30Z</dcterms:created>
  <dcterms:modified xsi:type="dcterms:W3CDTF">2021-10-11T08:31:30Z</dcterms:modified>
</cp:coreProperties>
</file>