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Bobbing for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pot for a witch's brew.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or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holiday is on October 31st?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flies on a broom?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a scary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carve these to make jack-o-lanterns.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color of a witch's cat?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get lots of ______ on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says "boo"?</w:t>
            </w:r>
          </w:p>
        </w:tc>
      </w:tr>
    </w:tbl>
    <w:p>
      <w:pPr>
        <w:pStyle w:val="WordBankSmall"/>
      </w:pPr>
      <w:r>
        <w:t xml:space="preserve">   Halloween    </w:t>
      </w:r>
      <w:r>
        <w:t xml:space="preserve">   witch    </w:t>
      </w:r>
      <w:r>
        <w:t xml:space="preserve">   ghost    </w:t>
      </w:r>
      <w:r>
        <w:t xml:space="preserve">   pumpkins    </w:t>
      </w:r>
      <w:r>
        <w:t xml:space="preserve">   trick    </w:t>
      </w:r>
      <w:r>
        <w:t xml:space="preserve">   black    </w:t>
      </w:r>
      <w:r>
        <w:t xml:space="preserve">   candy    </w:t>
      </w:r>
      <w:r>
        <w:t xml:space="preserve">   haunted    </w:t>
      </w:r>
      <w:r>
        <w:t xml:space="preserve">   apples    </w:t>
      </w:r>
      <w:r>
        <w:t xml:space="preserve">   cauldron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2021-10-11T08:31:34Z</dcterms:created>
  <dcterms:modified xsi:type="dcterms:W3CDTF">2021-10-11T08:31:34Z</dcterms:modified>
</cp:coreProperties>
</file>