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pumpkin a fruit or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flying mammal is associated with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Halloween originated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Vegetable used to deter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Trick or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abbreviation of All Hallow's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Unscramble BINLOG in order to reveal an ugly green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Double, double, toil and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Draculas sidekick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 Frankensteins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the head, often used as a symbol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celebrates the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1973 hit for Bobby "Boris" Pickett and the Crypt-Kickers?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the novel "Dracula"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which Dracula once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the blank from Interview with a vampire “Don’t be afraid. I’m going to give you the _____ I never had.”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bob for these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female singer starred in the Witches of Eastwick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Decorated before pumpkins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Witches cooking 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2021-10-11T08:31:36Z</dcterms:created>
  <dcterms:modified xsi:type="dcterms:W3CDTF">2021-10-11T08:31:36Z</dcterms:modified>
</cp:coreProperties>
</file>