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DON'T BE ________ IT'S JUST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GUTS ARE A MESS BUT AT LEAST YOU HAVE FUN TAKING THEM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NOT ALL ABOUT SPOOKY THINGS... SOME OF IT IS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IS NEAR FOR SOME SPOOKY CHEER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SMELL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SAY WHEN SOMEONE ANSWERS THE DOOR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PEOPLE LIKE TO RUN THROUGH ME AND SOME PEOPLE WON'T GO NEAR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"OKAY, MAYBE THIS IS ACTUALLY THE PERFECT HAUNTED HOUSE STORY"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SHE'S IN A MOVIE AND YOU CAN DRINK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CAULDRON IS CALLING... BE RIGHT BACK!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</dc:title>
  <dcterms:created xsi:type="dcterms:W3CDTF">2021-10-11T08:31:38Z</dcterms:created>
  <dcterms:modified xsi:type="dcterms:W3CDTF">2021-10-11T08:31:38Z</dcterms:modified>
</cp:coreProperties>
</file>