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concealing or not in plain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Predatory arachnid with eight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put in the ground and cover with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kill a large number of people indiscriminately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General term for any insect or crawling invertebrate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Folklore giant who likes to eat human beings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Hairpiece part of a costume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 Crawlers is a toy where kids use goop to make bugs and other scary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spider's trap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Unpleasant sensation or physical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free someone from an evil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Soft body tissue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"E" word means inspiring a feeling of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Harry Potter is one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often make spots, blisters and _____ as a part of their gory costume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cautious or be on one's 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scary movies cause you to do this at least once if not several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movie "The Shining", Jack grabs this weapon as he searches for his terrified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victim of a horror movie often has to walk like this so their predator won't hear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Rest In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Dead body of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Gruesomeness depicted in vivid detail often associated with horror films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Evil supernatural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Tales from the _____ was a popular scary TV show in the 90s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Crossword</dc:title>
  <dcterms:created xsi:type="dcterms:W3CDTF">2021-10-11T08:31:43Z</dcterms:created>
  <dcterms:modified xsi:type="dcterms:W3CDTF">2021-10-11T08:31:43Z</dcterms:modified>
</cp:coreProperties>
</file>