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Robert Louis Stevenson's Dr.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Wicked This Way Comes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Poe's black bird of torment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friendly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location of Shirley Jackson's Haunting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 Damien Karras and the flying pea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Alternate title for Frankenstein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Three witches meet in this Shakespeare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Washington Irving's famous equestrian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Mary Shelley's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Shakespeare's ghost haunts the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Charlie Brown's treat from trick or treating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Dracula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Goodman Brown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Stephen King is looking for a caretaker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 </dc:title>
  <dcterms:created xsi:type="dcterms:W3CDTF">2021-10-11T08:31:45Z</dcterms:created>
  <dcterms:modified xsi:type="dcterms:W3CDTF">2021-10-11T08:31:45Z</dcterms:modified>
</cp:coreProperties>
</file>