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Hallowe'en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made out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fly on broomsticks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get them when you trick or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only flies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Hollowe'en is in what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moon is in the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a house haunted by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say if you see one they cause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scare crows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blue when it's day time, its black when it's night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haunted by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love to eat mice</w:t>
            </w:r>
          </w:p>
        </w:tc>
      </w:tr>
    </w:tbl>
    <w:p>
      <w:pPr>
        <w:pStyle w:val="WordBankMedium"/>
      </w:pPr>
      <w:r>
        <w:t xml:space="preserve">   Chauve souris    </w:t>
      </w:r>
      <w:r>
        <w:t xml:space="preserve">   Septembre    </w:t>
      </w:r>
      <w:r>
        <w:t xml:space="preserve">   Sorcière    </w:t>
      </w:r>
      <w:r>
        <w:t xml:space="preserve">   Hibou    </w:t>
      </w:r>
      <w:r>
        <w:t xml:space="preserve">   Chat noir    </w:t>
      </w:r>
      <w:r>
        <w:t xml:space="preserve">   Bon bon    </w:t>
      </w:r>
      <w:r>
        <w:t xml:space="preserve">   Épouvantail    </w:t>
      </w:r>
      <w:r>
        <w:t xml:space="preserve">   Squelette    </w:t>
      </w:r>
      <w:r>
        <w:t xml:space="preserve">   Fantôme    </w:t>
      </w:r>
      <w:r>
        <w:t xml:space="preserve">   La lune    </w:t>
      </w:r>
      <w:r>
        <w:t xml:space="preserve">   Ciel    </w:t>
      </w:r>
      <w:r>
        <w:t xml:space="preserve">   Maison hantée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Hallowe'en Crossword</dc:title>
  <dcterms:created xsi:type="dcterms:W3CDTF">2021-10-11T08:30:10Z</dcterms:created>
  <dcterms:modified xsi:type="dcterms:W3CDTF">2021-10-11T08:30:10Z</dcterms:modified>
</cp:coreProperties>
</file>