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filled with straw and live on a farm!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me on to go trick-or-treating!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invisible and I haunt houses!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old and wrapped in bandages!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say this when you knock on doors on Halloween!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green and I was made in a laboratory!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pale and I can turn into a bat!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cast spells with my magic wand!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grow on a tree and I taste good with caramel!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fall off trees and can be many colors!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brew potions in my cauldron!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Halloween falls on this season!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made up of 206 bones!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round, orange, and can be made into a pie!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lazy and I eat brains!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cross your path, you will get bad luck!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come out on a full moon!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light me to see in the dark!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eight legs and spin webs!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hide treasure on islands!</w:t>
            </w:r>
          </w:p>
        </w:tc>
      </w:tr>
    </w:tbl>
    <w:p>
      <w:pPr>
        <w:pStyle w:val="WordBankMedium"/>
      </w:pPr>
      <w:r>
        <w:t xml:space="preserve">   Black Cat    </w:t>
      </w:r>
      <w:r>
        <w:t xml:space="preserve">   Mummy    </w:t>
      </w:r>
      <w:r>
        <w:t xml:space="preserve">   Ghost    </w:t>
      </w:r>
      <w:r>
        <w:t xml:space="preserve">   Witch    </w:t>
      </w:r>
      <w:r>
        <w:t xml:space="preserve">   Spider    </w:t>
      </w:r>
      <w:r>
        <w:t xml:space="preserve">   Pumpkin    </w:t>
      </w:r>
      <w:r>
        <w:t xml:space="preserve">   Scarecrow    </w:t>
      </w:r>
      <w:r>
        <w:t xml:space="preserve">   Leaves    </w:t>
      </w:r>
      <w:r>
        <w:t xml:space="preserve">   Zombie    </w:t>
      </w:r>
      <w:r>
        <w:t xml:space="preserve">   Werewolf    </w:t>
      </w:r>
      <w:r>
        <w:t xml:space="preserve">   Vampire    </w:t>
      </w:r>
      <w:r>
        <w:t xml:space="preserve">   Trick Or Treat    </w:t>
      </w:r>
      <w:r>
        <w:t xml:space="preserve">   Apple    </w:t>
      </w:r>
      <w:r>
        <w:t xml:space="preserve">   Costume    </w:t>
      </w:r>
      <w:r>
        <w:t xml:space="preserve">   Skeleton    </w:t>
      </w:r>
      <w:r>
        <w:t xml:space="preserve">   Pirate    </w:t>
      </w:r>
      <w:r>
        <w:t xml:space="preserve">   Frankenstein    </w:t>
      </w:r>
      <w:r>
        <w:t xml:space="preserve">   Candle    </w:t>
      </w:r>
      <w:r>
        <w:t xml:space="preserve">   Wizard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2021-10-11T08:31:52Z</dcterms:created>
  <dcterms:modified xsi:type="dcterms:W3CDTF">2021-10-11T08:31:52Z</dcterms:modified>
</cp:coreProperties>
</file>