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monster is wrapped in toilet paper or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at the sight of the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monster was made with lightning by a crazy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carve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has scissor for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small flying creature was thought to turn into a vampire.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get on Halloween.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Witches make their brew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sticky treat is normally served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flesh is just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living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Rides a broom.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red nose and sometimes curly hair with bright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Scary black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staff and usually a beard and a pointy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little rodent likes to hangout in a witches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2021-10-11T08:30:25Z</dcterms:created>
  <dcterms:modified xsi:type="dcterms:W3CDTF">2021-10-11T08:30:25Z</dcterms:modified>
</cp:coreProperties>
</file>