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Boo    </w:t>
      </w:r>
      <w:r>
        <w:t xml:space="preserve">   Broomstick    </w:t>
      </w:r>
      <w:r>
        <w:t xml:space="preserve">   Costume    </w:t>
      </w:r>
      <w:r>
        <w:t xml:space="preserve">   Creepy    </w:t>
      </w:r>
      <w:r>
        <w:t xml:space="preserve">   ghosts    </w:t>
      </w:r>
      <w:r>
        <w:t xml:space="preserve">   Goose bumps    </w:t>
      </w:r>
      <w:r>
        <w:t xml:space="preserve">   Halloween    </w:t>
      </w:r>
      <w:r>
        <w:t xml:space="preserve">   haunted house    </w:t>
      </w:r>
      <w:r>
        <w:t xml:space="preserve">   Monster    </w:t>
      </w:r>
      <w:r>
        <w:t xml:space="preserve">   Mysterious    </w:t>
      </w:r>
      <w:r>
        <w:t xml:space="preserve">   Night    </w:t>
      </w:r>
      <w:r>
        <w:t xml:space="preserve">   October    </w:t>
      </w:r>
      <w:r>
        <w:t xml:space="preserve">   Pumpkin Carving    </w:t>
      </w:r>
      <w:r>
        <w:t xml:space="preserve">   Skeleton    </w:t>
      </w:r>
      <w:r>
        <w:t xml:space="preserve">   Spell    </w:t>
      </w:r>
      <w:r>
        <w:t xml:space="preserve">   Spooky    </w:t>
      </w:r>
      <w:r>
        <w:t xml:space="preserve">   Tombstone    </w:t>
      </w:r>
      <w:r>
        <w:t xml:space="preserve">   Trickortreat    </w:t>
      </w:r>
      <w:r>
        <w:t xml:space="preserve">   Witches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2021-10-11T08:31:54Z</dcterms:created>
  <dcterms:modified xsi:type="dcterms:W3CDTF">2021-10-11T08:31:54Z</dcterms:modified>
</cp:coreProperties>
</file>