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your face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Trick-or-Treat with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He's all wrapped up in rags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bony monster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Prank played on Halloween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Halloween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witches fly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used to scare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fly in the sky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Vampires use these to bite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</dc:title>
  <dcterms:created xsi:type="dcterms:W3CDTF">2021-10-11T08:30:27Z</dcterms:created>
  <dcterms:modified xsi:type="dcterms:W3CDTF">2021-10-11T08:30:27Z</dcterms:modified>
</cp:coreProperties>
</file>