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Catches bugs in her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 given out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carved pumpkin may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skeleton is just a bunch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this to cover your face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of a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wear this to dress up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a ghost may say to scare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Kids say this to get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of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Witches need one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Likes to howl at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Halloween's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vampire's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Likes to fly on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Lights up the night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2</dc:title>
  <dcterms:created xsi:type="dcterms:W3CDTF">2021-10-11T08:32:08Z</dcterms:created>
  <dcterms:modified xsi:type="dcterms:W3CDTF">2021-10-11T08:32:08Z</dcterms:modified>
</cp:coreProperties>
</file>