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harm or injure, especially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frantic high pitched scream; desperate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sustained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witch/ male betrayer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internal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practice of opening a vein by incision or puncture to remove blood as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Intending to do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 storm frequently accompanied by rain,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painful;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resembling a specter; 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something from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Consuming or eager to consume great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set apart as holy or honor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2021-10-11T08:30:29Z</dcterms:created>
  <dcterms:modified xsi:type="dcterms:W3CDTF">2021-10-11T08:30:29Z</dcterms:modified>
</cp:coreProperties>
</file>