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American magician and stuntman died on Halloween in 1926.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fruit do you bob for on Halloween?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name for pumpkins for a face carved in it and illuminated with a candle. (4,1,7)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name for broomstick.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 ago you would carry this in your pocket on Halloween.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cakes baked for Halloween?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of the Dead is celebrated in which country?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old English word Hallow refer to?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is the Witching Hour?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the three witches in Shakespeare's Macbeth. (3,5,7)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Halloween is an shortened version of this old term (3,7,3)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the witch's cat or toad.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name for Halloween which derives from Celtic God Samana?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pumpkins grow on?  clue it is not stalk, tree or bush.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2021-10-11T08:31:56Z</dcterms:created>
  <dcterms:modified xsi:type="dcterms:W3CDTF">2021-10-11T08:31:56Z</dcterms:modified>
</cp:coreProperties>
</file>