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Fog    </w:t>
      </w:r>
      <w:r>
        <w:t xml:space="preserve">   Spider    </w:t>
      </w:r>
      <w:r>
        <w:t xml:space="preserve">   Bats    </w:t>
      </w:r>
      <w:r>
        <w:t xml:space="preserve">   Vampire    </w:t>
      </w:r>
      <w:r>
        <w:t xml:space="preserve">   Blood    </w:t>
      </w:r>
      <w:r>
        <w:t xml:space="preserve">   Fun    </w:t>
      </w:r>
      <w:r>
        <w:t xml:space="preserve">   Cold    </w:t>
      </w:r>
      <w:r>
        <w:t xml:space="preserve">   Autumn    </w:t>
      </w:r>
      <w:r>
        <w:t xml:space="preserve">   Zombie    </w:t>
      </w:r>
      <w:r>
        <w:t xml:space="preserve">   Dracula    </w:t>
      </w:r>
      <w:r>
        <w:t xml:space="preserve">   Costume    </w:t>
      </w:r>
      <w:r>
        <w:t xml:space="preserve">   Fireworks    </w:t>
      </w:r>
      <w:r>
        <w:t xml:space="preserve">   Scary    </w:t>
      </w:r>
      <w:r>
        <w:t xml:space="preserve">   Dark    </w:t>
      </w:r>
      <w:r>
        <w:t xml:space="preserve">   Trick    </w:t>
      </w:r>
      <w:r>
        <w:t xml:space="preserve">   Treats    </w:t>
      </w:r>
      <w:r>
        <w:t xml:space="preserve">   Skeleton    </w:t>
      </w:r>
      <w:r>
        <w:t xml:space="preserve">   Ghost    </w:t>
      </w:r>
      <w:r>
        <w:t xml:space="preserve">   Mask    </w:t>
      </w:r>
      <w:r>
        <w:t xml:space="preserve">   Monster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2021-10-11T08:31:59Z</dcterms:created>
  <dcterms:modified xsi:type="dcterms:W3CDTF">2021-10-11T08:31:59Z</dcterms:modified>
</cp:coreProperties>
</file>