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Halloween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walking dead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have to do this to get candy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She rides on a broom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Yummy and covered in caramel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Hocus _ _ _ _ _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month of Halloween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zombies eat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 you wear on Halloween?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monster from Egypt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vampire's favorite drink </w:t>
            </w:r>
          </w:p>
        </w:tc>
      </w:tr>
    </w:tbl>
    <w:p>
      <w:pPr>
        <w:pStyle w:val="WordBankMedium"/>
      </w:pPr>
      <w:r>
        <w:t xml:space="preserve">   October    </w:t>
      </w:r>
      <w:r>
        <w:t xml:space="preserve">   Costume    </w:t>
      </w:r>
      <w:r>
        <w:t xml:space="preserve">   Witch     </w:t>
      </w:r>
      <w:r>
        <w:t xml:space="preserve">   Blood    </w:t>
      </w:r>
      <w:r>
        <w:t xml:space="preserve">   Brains    </w:t>
      </w:r>
      <w:r>
        <w:t xml:space="preserve">   Pocus    </w:t>
      </w:r>
      <w:r>
        <w:t xml:space="preserve">   Trick or Treat     </w:t>
      </w:r>
      <w:r>
        <w:t xml:space="preserve">   Apples     </w:t>
      </w:r>
      <w:r>
        <w:t xml:space="preserve">   Mummy    </w:t>
      </w:r>
      <w:r>
        <w:t xml:space="preserve">   Zombies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 Crossword </dc:title>
  <dcterms:created xsi:type="dcterms:W3CDTF">2021-10-11T08:32:01Z</dcterms:created>
  <dcterms:modified xsi:type="dcterms:W3CDTF">2021-10-11T08:32:01Z</dcterms:modified>
</cp:coreProperties>
</file>