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face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preys ruthlessly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of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of the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clothes to wear to disguise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 dried and preserved by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creature so ugly that frightens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orange gourd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inhabited or frequented by ghosts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unliving creature with a reanimated human body, typically depicted in science fiction or horror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frighten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spell setting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sweet 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kettle or boiler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2021-10-11T08:32:10Z</dcterms:created>
  <dcterms:modified xsi:type="dcterms:W3CDTF">2021-10-11T08:32:10Z</dcterms:modified>
</cp:coreProperties>
</file>