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Spider    </w:t>
      </w:r>
      <w:r>
        <w:t xml:space="preserve">   Trick or Treat    </w:t>
      </w:r>
      <w:r>
        <w:t xml:space="preserve">   Candy    </w:t>
      </w:r>
      <w:r>
        <w:t xml:space="preserve">   October    </w:t>
      </w:r>
      <w:r>
        <w:t xml:space="preserve">   Fright    </w:t>
      </w:r>
      <w:r>
        <w:t xml:space="preserve">   Undead    </w:t>
      </w:r>
      <w:r>
        <w:t xml:space="preserve">   Horror    </w:t>
      </w:r>
      <w:r>
        <w:t xml:space="preserve">   Creepy    </w:t>
      </w:r>
      <w:r>
        <w:t xml:space="preserve">   Haunted    </w:t>
      </w:r>
      <w:r>
        <w:t xml:space="preserve">   Monster    </w:t>
      </w:r>
      <w:r>
        <w:t xml:space="preserve">   Scary    </w:t>
      </w:r>
      <w:r>
        <w:t xml:space="preserve">   Spooky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Crossword </dc:title>
  <dcterms:created xsi:type="dcterms:W3CDTF">2021-10-11T08:30:31Z</dcterms:created>
  <dcterms:modified xsi:type="dcterms:W3CDTF">2021-10-11T08:30:31Z</dcterms:modified>
</cp:coreProperties>
</file>