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who, in stories, changes into a wolf at the time of a full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Beetlejuice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vintage horror movie got 10 Academy Award Nominations?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get on your skin when you are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mammal that sleeps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round metal container used for cooking over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round vegetable, with yellow or orange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coat without sleeves, that fastens around your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skeleton is just a bunch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kind of bullet used to kill a werewolf?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famous movie is this lyric from "One, Two, Freddy's coming for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embalming and wrapping a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Charlie and Linus wait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Caw, Caw, Caw?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Dracula's midnight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ground where dead people are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clown is famous for this quote "I'M EVERYTHING YOU EVER WERE AFRAID OF!"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flat stone found in cemetery's?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clothes to look like someone or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playground for ghosts?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lady who flies on a broomstick?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board game is widely known as a spirit board or talking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horror movie series featuring Kate Beckinsale?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walking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eight-legged bug that spins webs?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2021-10-21T03:36:19Z</dcterms:created>
  <dcterms:modified xsi:type="dcterms:W3CDTF">2021-10-21T03:36:19Z</dcterms:modified>
</cp:coreProperties>
</file>