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wear this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travels on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a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see a ghost in a 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a ghost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vampire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spider spins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made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 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vampires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Flying animals that come out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Scary stories or ___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this to cover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which Halloween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Might be full, half or 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2021-10-28T03:45:38Z</dcterms:created>
  <dcterms:modified xsi:type="dcterms:W3CDTF">2021-10-28T03:45:38Z</dcterms:modified>
</cp:coreProperties>
</file>