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gruesome    </w:t>
      </w:r>
      <w:r>
        <w:t xml:space="preserve">   werewolf    </w:t>
      </w:r>
      <w:r>
        <w:t xml:space="preserve">   costumes    </w:t>
      </w:r>
      <w:r>
        <w:t xml:space="preserve">   frightening    </w:t>
      </w:r>
      <w:r>
        <w:t xml:space="preserve">   phantom    </w:t>
      </w:r>
      <w:r>
        <w:t xml:space="preserve">   horror    </w:t>
      </w:r>
      <w:r>
        <w:t xml:space="preserve">   vampire    </w:t>
      </w:r>
      <w:r>
        <w:t xml:space="preserve">   goblins    </w:t>
      </w:r>
      <w:r>
        <w:t xml:space="preserve">   hoax    </w:t>
      </w:r>
      <w:r>
        <w:t xml:space="preserve">   cauldron    </w:t>
      </w:r>
      <w:r>
        <w:t xml:space="preserve">   cemetery    </w:t>
      </w:r>
      <w:r>
        <w:t xml:space="preserve">   Frankenstein    </w:t>
      </w:r>
      <w:r>
        <w:t xml:space="preserve">   pumpkin    </w:t>
      </w:r>
      <w:r>
        <w:t xml:space="preserve">   haunted house    </w:t>
      </w:r>
      <w:r>
        <w:t xml:space="preserve">   ghoulish    </w:t>
      </w:r>
      <w:r>
        <w:t xml:space="preserve">   ghostly    </w:t>
      </w:r>
      <w:r>
        <w:t xml:space="preserve">   trick-or-treat    </w:t>
      </w:r>
      <w:r>
        <w:t xml:space="preserve">   Halloween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2021-10-11T08:30:41Z</dcterms:created>
  <dcterms:modified xsi:type="dcterms:W3CDTF">2021-10-11T08:30:41Z</dcterms:modified>
</cp:coreProperties>
</file>