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Carved Pumpkin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Vampires come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Face Covering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Framework of Bones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Witches' Pot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 Sucker?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or 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Orange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Disguise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Invisible 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Witches' Vehicle?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Spiders'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2021-10-11T08:30:47Z</dcterms:created>
  <dcterms:modified xsi:type="dcterms:W3CDTF">2021-10-11T08:30:47Z</dcterms:modified>
</cp:coreProperties>
</file>