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who is suppose to practice magic or sorcery.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furry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insect that makes webs that serve as nests and has 8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orange fruit with seeds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dead body preserved by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 that is dark.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soul of a dead person with a spirt.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 someone makes when they are scared.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bones of a human as a whole body, forming the framework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variety of sugar that is given out on halloween.</w:t>
            </w:r>
          </w:p>
        </w:tc>
      </w:tr>
    </w:tbl>
    <w:p>
      <w:pPr>
        <w:pStyle w:val="WordBankMedium"/>
      </w:pPr>
      <w:r>
        <w:t xml:space="preserve">   Ghost    </w:t>
      </w:r>
      <w:r>
        <w:t xml:space="preserve">   Cat    </w:t>
      </w:r>
      <w:r>
        <w:t xml:space="preserve">   Candy    </w:t>
      </w:r>
      <w:r>
        <w:t xml:space="preserve">   Pumpkin    </w:t>
      </w:r>
      <w:r>
        <w:t xml:space="preserve">   Skeleton    </w:t>
      </w:r>
      <w:r>
        <w:t xml:space="preserve">   Black    </w:t>
      </w:r>
      <w:r>
        <w:t xml:space="preserve">   Scream    </w:t>
      </w:r>
      <w:r>
        <w:t xml:space="preserve">   Mummy    </w:t>
      </w:r>
      <w:r>
        <w:t xml:space="preserve">   Witch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</dc:title>
  <dcterms:created xsi:type="dcterms:W3CDTF">2021-10-11T08:30:50Z</dcterms:created>
  <dcterms:modified xsi:type="dcterms:W3CDTF">2021-10-11T08:30:50Z</dcterms:modified>
</cp:coreProperties>
</file>