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creepy woman who specializes in potions and spells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carved 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 want to suck your blood!"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dead person that comes from their grave to eat your brains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flying animal that rhymes with "cat"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wear to go trick-or-treating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spirit or phantom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creepy bug with 8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tall green monster that has bolts in it's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Think King Tut wrapped in toilet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dark colored cursed feline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</dc:title>
  <dcterms:created xsi:type="dcterms:W3CDTF">2021-10-11T08:30:52Z</dcterms:created>
  <dcterms:modified xsi:type="dcterms:W3CDTF">2021-10-11T08:30:52Z</dcterms:modified>
</cp:coreProperties>
</file>