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bite your neck and leave a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evil green thing that was once a Mogwai.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black flying thing that comes out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holiday celebrated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spirit.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make really cool webs and eat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a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go howl when it's a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food you carve.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you get when you go Trick or Treating.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walk around saying brains.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2021-10-11T08:30:54Z</dcterms:created>
  <dcterms:modified xsi:type="dcterms:W3CDTF">2021-10-11T08:30:54Z</dcterms:modified>
</cp:coreProperties>
</file>