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riding on a broomstick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wrapped in toilet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haunted mansion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 and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rattling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walking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invisible lurker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favourite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drinker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howling in the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2021-10-11T08:30:56Z</dcterms:created>
  <dcterms:modified xsi:type="dcterms:W3CDTF">2021-10-11T08:30:56Z</dcterms:modified>
</cp:coreProperties>
</file>