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coffin    </w:t>
      </w:r>
      <w:r>
        <w:t xml:space="preserve">   zombie    </w:t>
      </w:r>
      <w:r>
        <w:t xml:space="preserve">   cape    </w:t>
      </w:r>
      <w:r>
        <w:t xml:space="preserve">   wizard    </w:t>
      </w:r>
      <w:r>
        <w:t xml:space="preserve">   moonlight    </w:t>
      </w:r>
      <w:r>
        <w:t xml:space="preserve">   nightmare    </w:t>
      </w:r>
      <w:r>
        <w:t xml:space="preserve">   fangs    </w:t>
      </w:r>
      <w:r>
        <w:t xml:space="preserve">   dracula    </w:t>
      </w:r>
      <w:r>
        <w:t xml:space="preserve">   headstone    </w:t>
      </w:r>
      <w:r>
        <w:t xml:space="preserve">   horror    </w:t>
      </w:r>
      <w:r>
        <w:t xml:space="preserve">   cobweb    </w:t>
      </w:r>
      <w:r>
        <w:t xml:space="preserve">   slime    </w:t>
      </w:r>
      <w:r>
        <w:t xml:space="preserve">   spider    </w:t>
      </w:r>
      <w:r>
        <w:t xml:space="preserve">   toffee apples    </w:t>
      </w:r>
      <w:r>
        <w:t xml:space="preserve">   sweets    </w:t>
      </w:r>
      <w:r>
        <w:t xml:space="preserve">   monster    </w:t>
      </w:r>
      <w:r>
        <w:t xml:space="preserve">   bat    </w:t>
      </w:r>
      <w:r>
        <w:t xml:space="preserve">   haunted    </w:t>
      </w:r>
      <w:r>
        <w:t xml:space="preserve">   fancydress    </w:t>
      </w:r>
      <w:r>
        <w:t xml:space="preserve">   blood    </w:t>
      </w:r>
      <w:r>
        <w:t xml:space="preserve">   werewolf    </w:t>
      </w:r>
      <w:r>
        <w:t xml:space="preserve">   cauldron    </w:t>
      </w:r>
      <w:r>
        <w:t xml:space="preserve">   trick or treat    </w:t>
      </w:r>
      <w:r>
        <w:t xml:space="preserve">   vampire    </w:t>
      </w:r>
      <w:r>
        <w:t xml:space="preserve">   spooky    </w:t>
      </w:r>
      <w:r>
        <w:t xml:space="preserve">   graveyard    </w:t>
      </w:r>
      <w:r>
        <w:t xml:space="preserve">   witch    </w:t>
      </w:r>
      <w:r>
        <w:t xml:space="preserve">   cat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2021-10-11T08:30:58Z</dcterms:created>
  <dcterms:modified xsi:type="dcterms:W3CDTF">2021-10-11T08:30:58Z</dcterms:modified>
</cp:coreProperties>
</file>