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 like to do with our pumpkins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don’t want it to walk in front of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like to dress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canvas the neighborhood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holiday we are celebrating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 want when trick or treating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fly over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Mexican holiday day after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 witch would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mean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big orange 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</dc:title>
  <dcterms:created xsi:type="dcterms:W3CDTF">2021-10-11T08:31:01Z</dcterms:created>
  <dcterms:modified xsi:type="dcterms:W3CDTF">2021-10-11T08:31:01Z</dcterms:modified>
</cp:coreProperties>
</file>