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Halloween Crossword Puzzle</w:t>
      </w:r>
    </w:p>
    <w:p>
      <w:pPr>
        <w:pStyle w:val="Questions"/>
      </w:pPr>
      <w:r>
        <w:t xml:space="preserve">1. CEONV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ITPSRNU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AKJC KITLLONGENS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UPMIKPN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EIHGT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HTCIW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VESNI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CLUDNROO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OMBES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SACEMR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Crossword Puzzle</dc:title>
  <dcterms:created xsi:type="dcterms:W3CDTF">2021-10-11T08:31:47Z</dcterms:created>
  <dcterms:modified xsi:type="dcterms:W3CDTF">2021-10-11T08:31:47Z</dcterms:modified>
</cp:coreProperties>
</file>