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place is visited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frightening or 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round, orange fruit common in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holiday on 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outfit worn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children eat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monster that drinks blood and has pointy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spins webs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2021-10-11T08:32:09Z</dcterms:created>
  <dcterms:modified xsi:type="dcterms:W3CDTF">2021-10-11T08:32:09Z</dcterms:modified>
</cp:coreProperties>
</file>