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month of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we celebrate on October 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haunted house is very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 girls may dress like this........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flies on a broom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boys may dress like this..........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children receive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kids wear on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people put inside a jack-o-lantern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jack-o-lantern before it is carved </w:t>
            </w:r>
          </w:p>
        </w:tc>
      </w:tr>
    </w:tbl>
    <w:p>
      <w:pPr>
        <w:pStyle w:val="WordBankMedium"/>
      </w:pPr>
      <w:r>
        <w:t xml:space="preserve">   October    </w:t>
      </w:r>
      <w:r>
        <w:t xml:space="preserve">   candy    </w:t>
      </w:r>
      <w:r>
        <w:t xml:space="preserve">   costumes    </w:t>
      </w:r>
      <w:r>
        <w:t xml:space="preserve">   witch    </w:t>
      </w:r>
      <w:r>
        <w:t xml:space="preserve">   pumpkin    </w:t>
      </w:r>
      <w:r>
        <w:t xml:space="preserve">   Halloween    </w:t>
      </w:r>
      <w:r>
        <w:t xml:space="preserve">   spooky    </w:t>
      </w:r>
      <w:r>
        <w:t xml:space="preserve">   princess    </w:t>
      </w:r>
      <w:r>
        <w:t xml:space="preserve">   superhero    </w:t>
      </w:r>
      <w:r>
        <w:t xml:space="preserve">   candle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Crossword Puzzle</dc:title>
  <dcterms:created xsi:type="dcterms:W3CDTF">2021-10-11T08:32:13Z</dcterms:created>
  <dcterms:modified xsi:type="dcterms:W3CDTF">2021-10-11T08:32:13Z</dcterms:modified>
</cp:coreProperties>
</file>