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Mr. Mullen's favorite candy to get on Halloween.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costume is wrapped in layers of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month is halloween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get this when you go trick or treating.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must watch for these when you go trick or treating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marks a grave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unlucky to have one of these black animals to run across the road infront of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do not trick or treat during the day, you do it during the 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wear this on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a zombie have on its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monster was created by a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Octbober _________ is the day of Halloween.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walk through a haunted corn maze you might see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most popular things to dress up as on halloween is a_______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costume has sharp teeth and sucks blood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Crossword Puzzle</dc:title>
  <dcterms:created xsi:type="dcterms:W3CDTF">2021-10-11T08:32:18Z</dcterms:created>
  <dcterms:modified xsi:type="dcterms:W3CDTF">2021-10-11T08:32:18Z</dcterms:modified>
</cp:coreProperties>
</file>