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Blood    </w:t>
      </w:r>
      <w:r>
        <w:t xml:space="preserve">   Bones    </w:t>
      </w:r>
      <w:r>
        <w:t xml:space="preserve">   Broomstick    </w:t>
      </w:r>
      <w:r>
        <w:t xml:space="preserve">   Candle    </w:t>
      </w:r>
      <w:r>
        <w:t xml:space="preserve">   Candy    </w:t>
      </w:r>
      <w:r>
        <w:t xml:space="preserve">   Cauldron    </w:t>
      </w:r>
      <w:r>
        <w:t xml:space="preserve">   Cemetery    </w:t>
      </w:r>
      <w:r>
        <w:t xml:space="preserve">   Cobweb    </w:t>
      </w:r>
      <w:r>
        <w:t xml:space="preserve">   Coffin    </w:t>
      </w:r>
      <w:r>
        <w:t xml:space="preserve">   Costume    </w:t>
      </w:r>
      <w:r>
        <w:t xml:space="preserve">   Fangs    </w:t>
      </w:r>
      <w:r>
        <w:t xml:space="preserve">   Ghost    </w:t>
      </w:r>
      <w:r>
        <w:t xml:space="preserve">   Goblin    </w:t>
      </w:r>
      <w:r>
        <w:t xml:space="preserve">   Grave    </w:t>
      </w:r>
      <w:r>
        <w:t xml:space="preserve">   Jack-O-Lantern    </w:t>
      </w:r>
      <w:r>
        <w:t xml:space="preserve">   Magic    </w:t>
      </w:r>
      <w:r>
        <w:t xml:space="preserve">   Mummy    </w:t>
      </w:r>
      <w:r>
        <w:t xml:space="preserve">   Owl    </w:t>
      </w:r>
      <w:r>
        <w:t xml:space="preserve">   Potion    </w:t>
      </w:r>
      <w:r>
        <w:t xml:space="preserve">   Pumpkin    </w:t>
      </w:r>
      <w:r>
        <w:t xml:space="preserve">   RIP    </w:t>
      </w:r>
      <w:r>
        <w:t xml:space="preserve">   Scream    </w:t>
      </w:r>
      <w:r>
        <w:t xml:space="preserve">   Skeleton    </w:t>
      </w:r>
      <w:r>
        <w:t xml:space="preserve">   Skull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Puzzle</dc:title>
  <dcterms:created xsi:type="dcterms:W3CDTF">2021-10-11T08:30:56Z</dcterms:created>
  <dcterms:modified xsi:type="dcterms:W3CDTF">2021-10-11T08:30:56Z</dcterms:modified>
</cp:coreProperties>
</file>