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light a candle inside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Bobbing for...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witches ride for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trick or treaters collect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Hungry for Brains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Comes back and haunts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Thirsty for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worn on Halloween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mouse makes this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season comes after Sunday?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in a coffin?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kids do to collect treats on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sits on your front porch and turns into an amaing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Wrapped in bandages in a coffin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Unlucky, black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Black Scary flying mammal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candy is orange, yellow, and white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Crossword Puzzle </dc:title>
  <dcterms:created xsi:type="dcterms:W3CDTF">2021-10-11T08:32:23Z</dcterms:created>
  <dcterms:modified xsi:type="dcterms:W3CDTF">2021-10-11T08:32:23Z</dcterms:modified>
</cp:coreProperties>
</file>