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best Halloween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nastiest candy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movies do you watch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Wearwolves howl at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when you get scared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vampire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popular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orange plant used during Halloween?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white and says 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activity do you do on Halloween when you go get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Halloween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creature is Dracula?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creature is wrapped in toilet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trick or treaters get at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wear on Halloween?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2021-10-11T08:32:31Z</dcterms:created>
  <dcterms:modified xsi:type="dcterms:W3CDTF">2021-10-11T08:32:31Z</dcterms:modified>
</cp:coreProperties>
</file>