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creatures that fly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scare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Might be half, full or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Catches bugs in her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skeleton is just a bunch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 given out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Likes to fly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Vampires favorite  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don't want to cross their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 31st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Halloweens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Carved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cover your face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ghosts might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like to howl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Halloweens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 </dc:title>
  <dcterms:created xsi:type="dcterms:W3CDTF">2021-10-11T08:32:36Z</dcterms:created>
  <dcterms:modified xsi:type="dcterms:W3CDTF">2021-10-11T08:32:36Z</dcterms:modified>
</cp:coreProperties>
</file>